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1487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-005440-15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Колоева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Гелани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Хусейновича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8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86250403007865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Колоев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смс-извещением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</w:t>
      </w:r>
      <w:r>
        <w:rPr>
          <w:rFonts w:ascii="Times New Roman" w:eastAsia="Times New Roman" w:hAnsi="Times New Roman" w:cs="Times New Roman"/>
          <w:sz w:val="25"/>
          <w:szCs w:val="25"/>
        </w:rPr>
        <w:t>86250403007865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464075 от 26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5"/>
          <w:szCs w:val="25"/>
        </w:rPr>
        <w:t>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Колоева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Гелани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Хусейновича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0412365400695014872520105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1487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2">
    <w:name w:val="cat-UserDefined grp-3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